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EF9" w:rsidRDefault="003D308A">
      <w:pPr>
        <w:pStyle w:val="Ttulo1"/>
        <w:jc w:val="center"/>
      </w:pPr>
      <w:r>
        <w:t>📘 Guía de Valoración de Expresiones Algebraicas</w:t>
      </w:r>
    </w:p>
    <w:p w:rsidR="00C66EF9" w:rsidRDefault="003D308A">
      <w:r>
        <w:t>Esta guía contiene 20 ejercicios con alternativas en los que deberás evaluar expresiones algebraicas reemplazando las variables por los valores indicados. Cada pregunta tiene una única alternativa correcta.</w:t>
      </w:r>
      <w:r>
        <w:br/>
      </w:r>
      <w:r>
        <w:br/>
        <w:t>¡Recuerda respetar el orden de las operaciones y usar paréntesis cuando sea necesario!</w:t>
      </w:r>
    </w:p>
    <w:p w:rsidR="00C66EF9" w:rsidRDefault="003D308A">
      <w:r>
        <w:t>1. Si x = 2, ¿cuál es el valor de 3x + 5?</w:t>
      </w:r>
    </w:p>
    <w:p w:rsidR="00C66EF9" w:rsidRDefault="003D308A">
      <w:pPr>
        <w:pStyle w:val="Listaconvietas"/>
      </w:pPr>
      <w:r>
        <w:t>A) 10</w:t>
      </w:r>
    </w:p>
    <w:p w:rsidR="00C66EF9" w:rsidRDefault="003D308A">
      <w:pPr>
        <w:pStyle w:val="Listaconvietas"/>
      </w:pPr>
      <w:r>
        <w:t>B) 11</w:t>
      </w:r>
    </w:p>
    <w:p w:rsidR="00C66EF9" w:rsidRDefault="003D308A">
      <w:pPr>
        <w:pStyle w:val="Listaconvietas"/>
      </w:pPr>
      <w:r>
        <w:t>C) 8</w:t>
      </w:r>
    </w:p>
    <w:p w:rsidR="00C66EF9" w:rsidRDefault="003D308A">
      <w:pPr>
        <w:pStyle w:val="Listaconvietas"/>
      </w:pPr>
      <w:r>
        <w:t>D) 13</w:t>
      </w:r>
    </w:p>
    <w:p w:rsidR="00C66EF9" w:rsidRDefault="003D308A">
      <w:r>
        <w:t>2. Si a = -3, ¿cuál es el valor de a² + 4?</w:t>
      </w:r>
    </w:p>
    <w:p w:rsidR="00C66EF9" w:rsidRDefault="003D308A">
      <w:pPr>
        <w:pStyle w:val="Listaconvietas"/>
      </w:pPr>
      <w:r>
        <w:t>A) 13</w:t>
      </w:r>
    </w:p>
    <w:p w:rsidR="00C66EF9" w:rsidRDefault="003D308A">
      <w:pPr>
        <w:pStyle w:val="Listaconvietas"/>
      </w:pPr>
      <w:r>
        <w:t>B) -5</w:t>
      </w:r>
    </w:p>
    <w:p w:rsidR="00C66EF9" w:rsidRDefault="003D308A">
      <w:pPr>
        <w:pStyle w:val="Listaconvietas"/>
      </w:pPr>
      <w:r>
        <w:t>C) 3</w:t>
      </w:r>
    </w:p>
    <w:p w:rsidR="00C66EF9" w:rsidRDefault="003D308A">
      <w:pPr>
        <w:pStyle w:val="Listaconvietas"/>
      </w:pPr>
      <w:r>
        <w:t>D) 7</w:t>
      </w:r>
    </w:p>
    <w:p w:rsidR="00C66EF9" w:rsidRDefault="003D308A">
      <w:r>
        <w:t>3. Si y = 5, ¿cuál es el valor de 2y - 3?</w:t>
      </w:r>
    </w:p>
    <w:p w:rsidR="00C66EF9" w:rsidRDefault="003D308A">
      <w:pPr>
        <w:pStyle w:val="Listaconvietas"/>
      </w:pPr>
      <w:r>
        <w:t>A) 7</w:t>
      </w:r>
    </w:p>
    <w:p w:rsidR="00C66EF9" w:rsidRDefault="003D308A">
      <w:pPr>
        <w:pStyle w:val="Listaconvietas"/>
      </w:pPr>
      <w:r>
        <w:t>B) 5</w:t>
      </w:r>
    </w:p>
    <w:p w:rsidR="00C66EF9" w:rsidRDefault="003D308A">
      <w:pPr>
        <w:pStyle w:val="Listaconvietas"/>
      </w:pPr>
      <w:r>
        <w:t>C) 10</w:t>
      </w:r>
    </w:p>
    <w:p w:rsidR="00C66EF9" w:rsidRDefault="003D308A">
      <w:pPr>
        <w:pStyle w:val="Listaconvietas"/>
      </w:pPr>
      <w:r>
        <w:t>D) 8</w:t>
      </w:r>
    </w:p>
    <w:p w:rsidR="00C66EF9" w:rsidRDefault="003D308A">
      <w:r>
        <w:t>4. Si x = 4, ¿cuál es el valor de (x + 2)²?</w:t>
      </w:r>
    </w:p>
    <w:p w:rsidR="00C66EF9" w:rsidRDefault="003D308A">
      <w:pPr>
        <w:pStyle w:val="Listaconvietas"/>
      </w:pPr>
      <w:r>
        <w:t>A) 36</w:t>
      </w:r>
    </w:p>
    <w:p w:rsidR="00C66EF9" w:rsidRDefault="003D308A">
      <w:pPr>
        <w:pStyle w:val="Listaconvietas"/>
      </w:pPr>
      <w:r>
        <w:t>B) 16</w:t>
      </w:r>
    </w:p>
    <w:p w:rsidR="00C66EF9" w:rsidRDefault="003D308A">
      <w:pPr>
        <w:pStyle w:val="Listaconvietas"/>
      </w:pPr>
      <w:r>
        <w:t>C) 32</w:t>
      </w:r>
    </w:p>
    <w:p w:rsidR="00C66EF9" w:rsidRDefault="003D308A">
      <w:pPr>
        <w:pStyle w:val="Listaconvietas"/>
      </w:pPr>
      <w:r>
        <w:t>D) 49</w:t>
      </w:r>
    </w:p>
    <w:p w:rsidR="00C66EF9" w:rsidRDefault="003D308A">
      <w:r>
        <w:t>5. Si m = 1 y n = 2, ¿cuál es el valor de 3m + 4n?</w:t>
      </w:r>
    </w:p>
    <w:p w:rsidR="00C66EF9" w:rsidRDefault="003D308A">
      <w:pPr>
        <w:pStyle w:val="Listaconvietas"/>
      </w:pPr>
      <w:r>
        <w:t>A) 11</w:t>
      </w:r>
    </w:p>
    <w:p w:rsidR="00C66EF9" w:rsidRDefault="003D308A">
      <w:pPr>
        <w:pStyle w:val="Listaconvietas"/>
      </w:pPr>
      <w:r>
        <w:t>B) 8</w:t>
      </w:r>
    </w:p>
    <w:p w:rsidR="00C66EF9" w:rsidRDefault="003D308A">
      <w:pPr>
        <w:pStyle w:val="Listaconvietas"/>
      </w:pPr>
      <w:r>
        <w:t>C) 10</w:t>
      </w:r>
    </w:p>
    <w:p w:rsidR="00C66EF9" w:rsidRDefault="003D308A">
      <w:pPr>
        <w:pStyle w:val="Listaconvietas"/>
      </w:pPr>
      <w:r>
        <w:t>D) 9</w:t>
      </w:r>
    </w:p>
    <w:p w:rsidR="00C66EF9" w:rsidRDefault="003D308A">
      <w:r>
        <w:t>6. Si a = 2, ¿cuál es el valor de 4a - a²?</w:t>
      </w:r>
    </w:p>
    <w:p w:rsidR="00C66EF9" w:rsidRDefault="003D308A">
      <w:pPr>
        <w:pStyle w:val="Listaconvietas"/>
      </w:pPr>
      <w:r>
        <w:lastRenderedPageBreak/>
        <w:t>A) 4</w:t>
      </w:r>
    </w:p>
    <w:p w:rsidR="00C66EF9" w:rsidRDefault="003D308A">
      <w:pPr>
        <w:pStyle w:val="Listaconvietas"/>
      </w:pPr>
      <w:r>
        <w:t>B) 0</w:t>
      </w:r>
    </w:p>
    <w:p w:rsidR="00C66EF9" w:rsidRDefault="003D308A">
      <w:pPr>
        <w:pStyle w:val="Listaconvietas"/>
      </w:pPr>
      <w:r>
        <w:t>C) 8</w:t>
      </w:r>
    </w:p>
    <w:p w:rsidR="00C66EF9" w:rsidRDefault="003D308A">
      <w:pPr>
        <w:pStyle w:val="Listaconvietas"/>
      </w:pPr>
      <w:r>
        <w:t>D) 2</w:t>
      </w:r>
    </w:p>
    <w:p w:rsidR="00C66EF9" w:rsidRDefault="003D308A">
      <w:r>
        <w:t>7. Si x = -1, ¿cuál es el valor de x² - 2x + 1?</w:t>
      </w:r>
    </w:p>
    <w:p w:rsidR="00C66EF9" w:rsidRDefault="003D308A">
      <w:pPr>
        <w:pStyle w:val="Listaconvietas"/>
      </w:pPr>
      <w:r>
        <w:t>A) 4</w:t>
      </w:r>
    </w:p>
    <w:p w:rsidR="00C66EF9" w:rsidRDefault="003D308A">
      <w:pPr>
        <w:pStyle w:val="Listaconvietas"/>
      </w:pPr>
      <w:r>
        <w:t>B) 0</w:t>
      </w:r>
    </w:p>
    <w:p w:rsidR="00C66EF9" w:rsidRDefault="003D308A">
      <w:pPr>
        <w:pStyle w:val="Listaconvietas"/>
      </w:pPr>
      <w:r>
        <w:t>C) 2</w:t>
      </w:r>
    </w:p>
    <w:p w:rsidR="00C66EF9" w:rsidRDefault="003D308A">
      <w:pPr>
        <w:pStyle w:val="Listaconvietas"/>
      </w:pPr>
      <w:r>
        <w:t>D) 3</w:t>
      </w:r>
    </w:p>
    <w:p w:rsidR="00C66EF9" w:rsidRDefault="003D308A">
      <w:r>
        <w:t>8. Si x = 3, ¿cuál es el valor de 2(x - 1) + 5?</w:t>
      </w:r>
    </w:p>
    <w:p w:rsidR="00C66EF9" w:rsidRDefault="003D308A">
      <w:pPr>
        <w:pStyle w:val="Listaconvietas"/>
      </w:pPr>
      <w:r>
        <w:t>A) 9</w:t>
      </w:r>
    </w:p>
    <w:p w:rsidR="00C66EF9" w:rsidRDefault="003D308A">
      <w:pPr>
        <w:pStyle w:val="Listaconvietas"/>
      </w:pPr>
      <w:r>
        <w:t>B) 8</w:t>
      </w:r>
    </w:p>
    <w:p w:rsidR="00C66EF9" w:rsidRDefault="003D308A">
      <w:pPr>
        <w:pStyle w:val="Listaconvietas"/>
      </w:pPr>
      <w:r>
        <w:t>C) 7</w:t>
      </w:r>
    </w:p>
    <w:p w:rsidR="00C66EF9" w:rsidRDefault="003D308A">
      <w:pPr>
        <w:pStyle w:val="Listaconvietas"/>
      </w:pPr>
      <w:r>
        <w:t>D) 10</w:t>
      </w:r>
    </w:p>
    <w:p w:rsidR="00C66EF9" w:rsidRDefault="003D308A">
      <w:r>
        <w:t>9. Si y = -2, ¿cuál es el valor de y² + 3y + 2?</w:t>
      </w:r>
    </w:p>
    <w:p w:rsidR="00C66EF9" w:rsidRDefault="003D308A">
      <w:pPr>
        <w:pStyle w:val="Listaconvietas"/>
      </w:pPr>
      <w:r>
        <w:t>A) 0</w:t>
      </w:r>
    </w:p>
    <w:p w:rsidR="00C66EF9" w:rsidRDefault="003D308A">
      <w:pPr>
        <w:pStyle w:val="Listaconvietas"/>
      </w:pPr>
      <w:r>
        <w:t>B) 4</w:t>
      </w:r>
    </w:p>
    <w:p w:rsidR="00C66EF9" w:rsidRDefault="003D308A">
      <w:pPr>
        <w:pStyle w:val="Listaconvietas"/>
      </w:pPr>
      <w:r>
        <w:t>C) -2</w:t>
      </w:r>
    </w:p>
    <w:p w:rsidR="00C66EF9" w:rsidRDefault="003D308A">
      <w:pPr>
        <w:pStyle w:val="Listaconvietas"/>
      </w:pPr>
      <w:r>
        <w:t>D) 1</w:t>
      </w:r>
    </w:p>
    <w:p w:rsidR="00C66EF9" w:rsidRDefault="003D308A">
      <w:r>
        <w:t>10. Si a = 0, ¿cuál es el valor de 2a + 5?</w:t>
      </w:r>
    </w:p>
    <w:p w:rsidR="00C66EF9" w:rsidRDefault="003D308A">
      <w:pPr>
        <w:pStyle w:val="Listaconvietas"/>
      </w:pPr>
      <w:r>
        <w:t>A) 0</w:t>
      </w:r>
    </w:p>
    <w:p w:rsidR="00C66EF9" w:rsidRDefault="003D308A">
      <w:pPr>
        <w:pStyle w:val="Listaconvietas"/>
      </w:pPr>
      <w:r>
        <w:t>B) 2</w:t>
      </w:r>
    </w:p>
    <w:p w:rsidR="00C66EF9" w:rsidRDefault="003D308A">
      <w:pPr>
        <w:pStyle w:val="Listaconvietas"/>
      </w:pPr>
      <w:r>
        <w:t>C) 5</w:t>
      </w:r>
    </w:p>
    <w:p w:rsidR="00C66EF9" w:rsidRDefault="003D308A">
      <w:pPr>
        <w:pStyle w:val="Listaconvietas"/>
      </w:pPr>
      <w:r>
        <w:t>D) 10</w:t>
      </w:r>
    </w:p>
    <w:p w:rsidR="00C66EF9" w:rsidRDefault="003D308A">
      <w:r>
        <w:t>11. Si x = 6, ¿cuál es el valor de x² - 4x?</w:t>
      </w:r>
    </w:p>
    <w:p w:rsidR="00C66EF9" w:rsidRDefault="003D308A">
      <w:pPr>
        <w:pStyle w:val="Listaconvietas"/>
      </w:pPr>
      <w:r>
        <w:t>A) 12</w:t>
      </w:r>
    </w:p>
    <w:p w:rsidR="00C66EF9" w:rsidRDefault="003D308A">
      <w:pPr>
        <w:pStyle w:val="Listaconvietas"/>
      </w:pPr>
      <w:r>
        <w:t>B) 36</w:t>
      </w:r>
    </w:p>
    <w:p w:rsidR="00C66EF9" w:rsidRDefault="003D308A">
      <w:pPr>
        <w:pStyle w:val="Listaconvietas"/>
      </w:pPr>
      <w:r>
        <w:t>C) 20</w:t>
      </w:r>
    </w:p>
    <w:p w:rsidR="00C66EF9" w:rsidRDefault="003D308A">
      <w:pPr>
        <w:pStyle w:val="Listaconvietas"/>
      </w:pPr>
      <w:r>
        <w:t>D) 24</w:t>
      </w:r>
    </w:p>
    <w:p w:rsidR="00C66EF9" w:rsidRDefault="003D308A">
      <w:r>
        <w:t>12. Si p = 3, ¿cuál es el valor de (2p + 1)(p - 2)?</w:t>
      </w:r>
    </w:p>
    <w:p w:rsidR="00C66EF9" w:rsidRDefault="003D308A">
      <w:pPr>
        <w:pStyle w:val="Listaconvietas"/>
      </w:pPr>
      <w:r>
        <w:t>A) 7</w:t>
      </w:r>
    </w:p>
    <w:p w:rsidR="00C66EF9" w:rsidRDefault="003D308A">
      <w:pPr>
        <w:pStyle w:val="Listaconvietas"/>
      </w:pPr>
      <w:r>
        <w:t>B) 5</w:t>
      </w:r>
    </w:p>
    <w:p w:rsidR="00C66EF9" w:rsidRDefault="003D308A">
      <w:pPr>
        <w:pStyle w:val="Listaconvietas"/>
      </w:pPr>
      <w:r>
        <w:t>C) 2</w:t>
      </w:r>
    </w:p>
    <w:p w:rsidR="00C66EF9" w:rsidRDefault="003D308A">
      <w:pPr>
        <w:pStyle w:val="Listaconvietas"/>
      </w:pPr>
      <w:r>
        <w:t>D) 4</w:t>
      </w:r>
    </w:p>
    <w:p w:rsidR="00C66EF9" w:rsidRDefault="003D308A">
      <w:r>
        <w:lastRenderedPageBreak/>
        <w:t>13. Si x = 1, ¿cuál es el valor de 2x³ - x + 4?</w:t>
      </w:r>
    </w:p>
    <w:p w:rsidR="00C66EF9" w:rsidRDefault="003D308A">
      <w:pPr>
        <w:pStyle w:val="Listaconvietas"/>
      </w:pPr>
      <w:r>
        <w:t>A) 5</w:t>
      </w:r>
    </w:p>
    <w:p w:rsidR="00C66EF9" w:rsidRDefault="003D308A">
      <w:pPr>
        <w:pStyle w:val="Listaconvietas"/>
      </w:pPr>
      <w:r>
        <w:t>B) 4</w:t>
      </w:r>
    </w:p>
    <w:p w:rsidR="00C66EF9" w:rsidRDefault="003D308A">
      <w:pPr>
        <w:pStyle w:val="Listaconvietas"/>
      </w:pPr>
      <w:r>
        <w:t>C) 6</w:t>
      </w:r>
    </w:p>
    <w:p w:rsidR="00C66EF9" w:rsidRDefault="003D308A">
      <w:pPr>
        <w:pStyle w:val="Listaconvietas"/>
      </w:pPr>
      <w:r>
        <w:t>D) 7</w:t>
      </w:r>
    </w:p>
    <w:p w:rsidR="00C66EF9" w:rsidRDefault="003D308A">
      <w:r>
        <w:t>14. Si y = 2, ¿cuál es el valor de (y - 1)(y + 1)?</w:t>
      </w:r>
    </w:p>
    <w:p w:rsidR="00C66EF9" w:rsidRDefault="003D308A">
      <w:pPr>
        <w:pStyle w:val="Listaconvietas"/>
      </w:pPr>
      <w:r>
        <w:t>A) 1</w:t>
      </w:r>
    </w:p>
    <w:p w:rsidR="00C66EF9" w:rsidRDefault="003D308A">
      <w:pPr>
        <w:pStyle w:val="Listaconvietas"/>
      </w:pPr>
      <w:r>
        <w:t>B) 3</w:t>
      </w:r>
    </w:p>
    <w:p w:rsidR="00C66EF9" w:rsidRDefault="003D308A">
      <w:pPr>
        <w:pStyle w:val="Listaconvietas"/>
      </w:pPr>
      <w:r>
        <w:t>C) 4</w:t>
      </w:r>
    </w:p>
    <w:p w:rsidR="00C66EF9" w:rsidRDefault="003D308A">
      <w:pPr>
        <w:pStyle w:val="Listaconvietas"/>
      </w:pPr>
      <w:r>
        <w:t>D) 2</w:t>
      </w:r>
    </w:p>
    <w:p w:rsidR="00C66EF9" w:rsidRPr="008F40E9" w:rsidRDefault="003D308A">
      <w:pPr>
        <w:rPr>
          <w:color w:val="FF0000"/>
        </w:rPr>
      </w:pPr>
      <w:r>
        <w:t>15. Si a = 5, ¿cuál es el valor de a² - 10a + 25?</w:t>
      </w:r>
      <w:r w:rsidR="008F40E9">
        <w:t xml:space="preserve">    </w:t>
      </w:r>
      <w:r w:rsidR="008F40E9">
        <w:rPr>
          <w:color w:val="FF0000"/>
        </w:rPr>
        <w:t>A</w:t>
      </w:r>
    </w:p>
    <w:p w:rsidR="00C66EF9" w:rsidRDefault="003D308A">
      <w:pPr>
        <w:pStyle w:val="Listaconvietas"/>
      </w:pPr>
      <w:r>
        <w:t>A) 0</w:t>
      </w:r>
    </w:p>
    <w:p w:rsidR="00C66EF9" w:rsidRDefault="003D308A">
      <w:pPr>
        <w:pStyle w:val="Listaconvietas"/>
      </w:pPr>
      <w:r>
        <w:t>B) 25</w:t>
      </w:r>
    </w:p>
    <w:p w:rsidR="00C66EF9" w:rsidRDefault="003D308A">
      <w:pPr>
        <w:pStyle w:val="Listaconvietas"/>
      </w:pPr>
      <w:r>
        <w:t>C) -25</w:t>
      </w:r>
    </w:p>
    <w:p w:rsidR="00C66EF9" w:rsidRDefault="003D308A">
      <w:pPr>
        <w:pStyle w:val="Listaconvietas"/>
      </w:pPr>
      <w:r>
        <w:t>D) 5</w:t>
      </w:r>
    </w:p>
    <w:p w:rsidR="00C66EF9" w:rsidRPr="00107343" w:rsidRDefault="003D308A">
      <w:pPr>
        <w:rPr>
          <w:color w:val="FF0000"/>
        </w:rPr>
      </w:pPr>
      <w:r>
        <w:t>16. Si x = -2, ¿cuál es el valor de x² + 2x?</w:t>
      </w:r>
      <w:r w:rsidR="00107343">
        <w:t xml:space="preserve">          </w:t>
      </w:r>
      <w:r w:rsidR="00107343">
        <w:rPr>
          <w:color w:val="FF0000"/>
        </w:rPr>
        <w:t>B</w:t>
      </w:r>
    </w:p>
    <w:p w:rsidR="00C66EF9" w:rsidRDefault="003D308A">
      <w:pPr>
        <w:pStyle w:val="Listaconvietas"/>
      </w:pPr>
      <w:r>
        <w:t>A) 4</w:t>
      </w:r>
    </w:p>
    <w:p w:rsidR="00C66EF9" w:rsidRDefault="003D308A">
      <w:pPr>
        <w:pStyle w:val="Listaconvietas"/>
      </w:pPr>
      <w:r>
        <w:t>B) 0</w:t>
      </w:r>
    </w:p>
    <w:p w:rsidR="00C66EF9" w:rsidRDefault="003D308A">
      <w:pPr>
        <w:pStyle w:val="Listaconvietas"/>
      </w:pPr>
      <w:r>
        <w:t>C) -2</w:t>
      </w:r>
    </w:p>
    <w:p w:rsidR="00C66EF9" w:rsidRDefault="003D308A">
      <w:pPr>
        <w:pStyle w:val="Listaconvietas"/>
      </w:pPr>
      <w:r>
        <w:t>D) 2</w:t>
      </w:r>
    </w:p>
    <w:p w:rsidR="00C66EF9" w:rsidRPr="00107343" w:rsidRDefault="003D308A">
      <w:pPr>
        <w:rPr>
          <w:color w:val="FF0000"/>
        </w:rPr>
      </w:pPr>
      <w:r>
        <w:t>17. Si t = 4, ¿cuál es el valor de 2t² - 3t + 1?</w:t>
      </w:r>
      <w:r w:rsidR="00107343">
        <w:t xml:space="preserve">         </w:t>
      </w:r>
      <w:r w:rsidR="00107343">
        <w:rPr>
          <w:color w:val="FF0000"/>
        </w:rPr>
        <w:t>B</w:t>
      </w:r>
    </w:p>
    <w:p w:rsidR="00C66EF9" w:rsidRDefault="003D308A">
      <w:pPr>
        <w:pStyle w:val="Listaconvietas"/>
      </w:pPr>
      <w:r>
        <w:t>A) 17</w:t>
      </w:r>
    </w:p>
    <w:p w:rsidR="00C66EF9" w:rsidRDefault="003D308A">
      <w:pPr>
        <w:pStyle w:val="Listaconvietas"/>
      </w:pPr>
      <w:r>
        <w:t>B) 21</w:t>
      </w:r>
    </w:p>
    <w:p w:rsidR="00C66EF9" w:rsidRDefault="003D308A">
      <w:pPr>
        <w:pStyle w:val="Listaconvietas"/>
      </w:pPr>
      <w:r>
        <w:t>C) 24</w:t>
      </w:r>
    </w:p>
    <w:p w:rsidR="00C66EF9" w:rsidRDefault="003D308A">
      <w:pPr>
        <w:pStyle w:val="Listaconvietas"/>
      </w:pPr>
      <w:r>
        <w:t>D) 19</w:t>
      </w:r>
    </w:p>
    <w:p w:rsidR="00C66EF9" w:rsidRPr="00107343" w:rsidRDefault="003D308A">
      <w:pPr>
        <w:rPr>
          <w:color w:val="FF0000"/>
        </w:rPr>
      </w:pPr>
      <w:r>
        <w:t>18. Si x = 7, ¿cuál es el valor de x² - 2x + 4?</w:t>
      </w:r>
      <w:r w:rsidR="00107343">
        <w:tab/>
      </w:r>
      <w:r w:rsidR="00107343">
        <w:tab/>
      </w:r>
      <w:r w:rsidR="00107343">
        <w:rPr>
          <w:color w:val="FF0000"/>
        </w:rPr>
        <w:t>A</w:t>
      </w:r>
    </w:p>
    <w:p w:rsidR="00C66EF9" w:rsidRDefault="003D308A">
      <w:pPr>
        <w:pStyle w:val="Listaconvietas"/>
      </w:pPr>
      <w:r>
        <w:t>A) 39</w:t>
      </w:r>
    </w:p>
    <w:p w:rsidR="00C66EF9" w:rsidRDefault="003D308A">
      <w:pPr>
        <w:pStyle w:val="Listaconvietas"/>
      </w:pPr>
      <w:r>
        <w:t>B) 45</w:t>
      </w:r>
    </w:p>
    <w:p w:rsidR="00C66EF9" w:rsidRDefault="003D308A">
      <w:pPr>
        <w:pStyle w:val="Listaconvietas"/>
      </w:pPr>
      <w:r>
        <w:t>C) 51</w:t>
      </w:r>
    </w:p>
    <w:p w:rsidR="00C66EF9" w:rsidRDefault="003D308A">
      <w:pPr>
        <w:pStyle w:val="Listaconvietas"/>
      </w:pPr>
      <w:r>
        <w:t>D) 43</w:t>
      </w:r>
    </w:p>
    <w:p w:rsidR="00C66EF9" w:rsidRPr="00107343" w:rsidRDefault="003D308A">
      <w:pPr>
        <w:rPr>
          <w:color w:val="FF0000"/>
        </w:rPr>
      </w:pPr>
      <w:r>
        <w:t>19. Si m = -1, ¿cuál es el valor de m² - m?</w:t>
      </w:r>
      <w:r w:rsidR="00107343">
        <w:t xml:space="preserve">      </w:t>
      </w:r>
      <w:r w:rsidR="00107343">
        <w:rPr>
          <w:color w:val="FF0000"/>
        </w:rPr>
        <w:t>A</w:t>
      </w:r>
    </w:p>
    <w:p w:rsidR="00C66EF9" w:rsidRDefault="003D308A">
      <w:pPr>
        <w:pStyle w:val="Listaconvietas"/>
      </w:pPr>
      <w:r>
        <w:t>A) 2</w:t>
      </w:r>
    </w:p>
    <w:p w:rsidR="00C66EF9" w:rsidRDefault="003D308A">
      <w:pPr>
        <w:pStyle w:val="Listaconvietas"/>
      </w:pPr>
      <w:r>
        <w:t>B) 1</w:t>
      </w:r>
    </w:p>
    <w:p w:rsidR="00C66EF9" w:rsidRDefault="003D308A">
      <w:pPr>
        <w:pStyle w:val="Listaconvietas"/>
      </w:pPr>
      <w:r>
        <w:t>C) 0</w:t>
      </w:r>
    </w:p>
    <w:p w:rsidR="00C66EF9" w:rsidRDefault="003D308A">
      <w:pPr>
        <w:pStyle w:val="Listaconvietas"/>
      </w:pPr>
      <w:r>
        <w:lastRenderedPageBreak/>
        <w:t>D) -1</w:t>
      </w:r>
    </w:p>
    <w:p w:rsidR="00C66EF9" w:rsidRPr="00107343" w:rsidRDefault="003D308A">
      <w:pPr>
        <w:rPr>
          <w:color w:val="FF0000"/>
        </w:rPr>
      </w:pPr>
      <w:r>
        <w:t>20. Si y = 3, ¿cuál es el valor de y³ - y² + y?</w:t>
      </w:r>
      <w:r w:rsidR="00107343">
        <w:tab/>
      </w:r>
      <w:r w:rsidR="00107343">
        <w:tab/>
      </w:r>
      <w:r w:rsidR="00107343">
        <w:tab/>
      </w:r>
      <w:r w:rsidR="00107343">
        <w:rPr>
          <w:color w:val="FF0000"/>
        </w:rPr>
        <w:t>A</w:t>
      </w:r>
      <w:bookmarkStart w:id="0" w:name="_GoBack"/>
      <w:bookmarkEnd w:id="0"/>
    </w:p>
    <w:p w:rsidR="00C66EF9" w:rsidRDefault="003D308A">
      <w:pPr>
        <w:pStyle w:val="Listaconvietas"/>
      </w:pPr>
      <w:r>
        <w:t>A) 21</w:t>
      </w:r>
    </w:p>
    <w:p w:rsidR="00C66EF9" w:rsidRDefault="003D308A">
      <w:pPr>
        <w:pStyle w:val="Listaconvietas"/>
      </w:pPr>
      <w:r>
        <w:t>B) 24</w:t>
      </w:r>
    </w:p>
    <w:p w:rsidR="00C66EF9" w:rsidRDefault="003D308A">
      <w:pPr>
        <w:pStyle w:val="Listaconvietas"/>
      </w:pPr>
      <w:r>
        <w:t>C) 18</w:t>
      </w:r>
    </w:p>
    <w:p w:rsidR="00C66EF9" w:rsidRDefault="003D308A">
      <w:pPr>
        <w:pStyle w:val="Listaconvietas"/>
      </w:pPr>
      <w:r>
        <w:t>D) 27</w:t>
      </w:r>
    </w:p>
    <w:sectPr w:rsidR="00C66E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37646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204"/>
    <w:rsid w:val="00107343"/>
    <w:rsid w:val="0015074B"/>
    <w:rsid w:val="0029639D"/>
    <w:rsid w:val="00326F90"/>
    <w:rsid w:val="003D308A"/>
    <w:rsid w:val="008F40E9"/>
    <w:rsid w:val="00AA1D8D"/>
    <w:rsid w:val="00B47730"/>
    <w:rsid w:val="00C66EF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EC60E"/>
  <w14:defaultImageDpi w14:val="300"/>
  <w15:docId w15:val="{0AE37E62-5780-4D98-BA1F-88188E34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6F08E3-1AEA-4A84-868B-18D238F9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CANAL LUVICON</cp:lastModifiedBy>
  <cp:revision>2</cp:revision>
  <dcterms:created xsi:type="dcterms:W3CDTF">2025-08-01T23:37:00Z</dcterms:created>
  <dcterms:modified xsi:type="dcterms:W3CDTF">2025-08-01T23:37:00Z</dcterms:modified>
  <cp:category/>
</cp:coreProperties>
</file>